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408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20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находясь по месту жительства</w:t>
      </w:r>
      <w:r>
        <w:rPr>
          <w:rFonts w:ascii="Times New Roman" w:eastAsia="Times New Roman" w:hAnsi="Times New Roman" w:cs="Times New Roman"/>
        </w:rPr>
        <w:t xml:space="preserve"> (регистрации)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8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18810086230002107260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ч.3.1 ст.12.5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4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судебное заседание не явился, о месте и времени судебного заседания извещен надлежащим образом, об отложении судебного заседания не ходатайствовал.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5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Style w:val="cat-FIOgrp-16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18810086230002107260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ч.3.1 ст.12.5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8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18810086230002107260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545202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18810086230002107260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</w:t>
      </w:r>
      <w:r>
        <w:rPr>
          <w:rFonts w:ascii="Times New Roman" w:eastAsia="Times New Roman" w:hAnsi="Times New Roman" w:cs="Times New Roman"/>
        </w:rPr>
        <w:t xml:space="preserve">копией выписки из ГИС ГМП по состоянию на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Style w:val="cat-Sumgrp-19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2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3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4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5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0412365400725004082520167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21rplc-10">
    <w:name w:val="cat-Time grp-21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8rplc-13">
    <w:name w:val="cat-Sum grp-18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Sumgrp-18rplc-20">
    <w:name w:val="cat-Sum grp-18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Sumgrp-19rplc-31">
    <w:name w:val="cat-Sum grp-19 rplc-31"/>
    <w:basedOn w:val="DefaultParagraphFont"/>
  </w:style>
  <w:style w:type="character" w:customStyle="1" w:styleId="cat-Addressgrp-0rplc-32">
    <w:name w:val="cat-Address grp-0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7rplc-38">
    <w:name w:val="cat-FIO grp-17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